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355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 науки Ханты-Мансийского автономного округа - Югры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Урай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No 5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МО учителей физической культуры и ОБЗР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В.И. Мурзина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О.Л. Уланова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МБОУ СОШ 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Л.Р. Зорина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07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4581485)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4835548" w:id="3"/>
    <w:p>
      <w:pPr>
        <w:sectPr>
          <w:pgSz w:w="11906" w:h="16383" w:orient="portrait"/>
        </w:sectPr>
      </w:pPr>
    </w:p>
    <w:bookmarkEnd w:id="3"/>
    <w:bookmarkEnd w:id="0"/>
    <w:bookmarkStart w:name="block-3483555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4835551" w:id="5"/>
    <w:p>
      <w:pPr>
        <w:sectPr>
          <w:pgSz w:w="11906" w:h="16383" w:orient="portrait"/>
        </w:sectPr>
      </w:pPr>
    </w:p>
    <w:bookmarkEnd w:id="5"/>
    <w:bookmarkEnd w:id="4"/>
    <w:bookmarkStart w:name="block-348355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4835545" w:id="7"/>
    <w:p>
      <w:pPr>
        <w:sectPr>
          <w:pgSz w:w="11906" w:h="16383" w:orient="portrait"/>
        </w:sectPr>
      </w:pPr>
    </w:p>
    <w:bookmarkEnd w:id="7"/>
    <w:bookmarkEnd w:id="6"/>
    <w:bookmarkStart w:name="block-34835546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4835546" w:id="9"/>
    <w:p>
      <w:pPr>
        <w:sectPr>
          <w:pgSz w:w="11906" w:h="16383" w:orient="portrait"/>
        </w:sectPr>
      </w:pPr>
    </w:p>
    <w:bookmarkEnd w:id="9"/>
    <w:bookmarkEnd w:id="8"/>
    <w:bookmarkStart w:name="block-3483554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35547" w:id="11"/>
    <w:p>
      <w:pPr>
        <w:sectPr>
          <w:pgSz w:w="16383" w:h="11906" w:orient="landscape"/>
        </w:sectPr>
      </w:pPr>
    </w:p>
    <w:bookmarkEnd w:id="11"/>
    <w:bookmarkEnd w:id="10"/>
    <w:bookmarkStart w:name="block-3483555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8"/>
        <w:gridCol w:w="2960"/>
        <w:gridCol w:w="1149"/>
        <w:gridCol w:w="2141"/>
        <w:gridCol w:w="2286"/>
        <w:gridCol w:w="1759"/>
        <w:gridCol w:w="2781"/>
      </w:tblGrid>
      <w:tr>
        <w:trPr>
          <w:trHeight w:val="300" w:hRule="atLeast"/>
          <w:trHeight w:val="144" w:hRule="atLeast"/>
        </w:trPr>
        <w:tc>
          <w:tcPr>
            <w:tcW w:w="3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35550" w:id="13"/>
    <w:p>
      <w:pPr>
        <w:sectPr>
          <w:pgSz w:w="16383" w:h="11906" w:orient="landscape"/>
        </w:sectPr>
      </w:pPr>
    </w:p>
    <w:bookmarkEnd w:id="13"/>
    <w:bookmarkEnd w:id="12"/>
    <w:bookmarkStart w:name="block-3483554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835549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